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F668D0" w14:textId="77777777" w:rsidR="008F17A2" w:rsidRDefault="008F17A2" w:rsidP="008F17A2">
      <w:pPr>
        <w:pStyle w:val="Geenafstand"/>
        <w:rPr>
          <w:b/>
          <w:sz w:val="28"/>
          <w:szCs w:val="28"/>
        </w:rPr>
      </w:pPr>
      <w:bookmarkStart w:id="0" w:name="_GoBack"/>
      <w:bookmarkEnd w:id="0"/>
      <w:r>
        <w:rPr>
          <w:noProof/>
          <w:lang w:eastAsia="nl-NL"/>
        </w:rPr>
        <w:drawing>
          <wp:anchor distT="0" distB="0" distL="114300" distR="114300" simplePos="0" relativeHeight="251662336" behindDoc="0" locked="0" layoutInCell="1" allowOverlap="1" wp14:anchorId="05DF3ACC" wp14:editId="5FDF5689">
            <wp:simplePos x="0" y="0"/>
            <wp:positionH relativeFrom="page">
              <wp:posOffset>2704465</wp:posOffset>
            </wp:positionH>
            <wp:positionV relativeFrom="page">
              <wp:posOffset>868680</wp:posOffset>
            </wp:positionV>
            <wp:extent cx="1156854" cy="253110"/>
            <wp:effectExtent l="0" t="0" r="5715" b="0"/>
            <wp:wrapNone/>
            <wp:docPr id="3" name="Afbeelding 3" descr="woordme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854" cy="253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61312" behindDoc="0" locked="0" layoutInCell="1" allowOverlap="1" wp14:anchorId="1607A8FA" wp14:editId="3EEA452E">
            <wp:simplePos x="0" y="0"/>
            <wp:positionH relativeFrom="page">
              <wp:posOffset>2036445</wp:posOffset>
            </wp:positionH>
            <wp:positionV relativeFrom="page">
              <wp:posOffset>459740</wp:posOffset>
            </wp:positionV>
            <wp:extent cx="394855" cy="734060"/>
            <wp:effectExtent l="0" t="0" r="5715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855" cy="734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D3543D">
        <w:rPr>
          <w:b/>
          <w:noProof/>
          <w:sz w:val="28"/>
          <w:szCs w:val="28"/>
          <w:lang w:eastAsia="nl-NL"/>
        </w:rPr>
        <w:drawing>
          <wp:inline distT="0" distB="0" distL="0" distR="0" wp14:anchorId="3C6CBEB1" wp14:editId="32DC62FE">
            <wp:extent cx="1635972" cy="907473"/>
            <wp:effectExtent l="0" t="0" r="2540" b="6985"/>
            <wp:docPr id="4" name="Afbeelding 4" descr="\\pc.belastingdienst.nl\Homes\Usr\Verhl00\Mijn Documenten\Desktop\Logo-NVWA-272x1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pc.belastingdienst.nl\Homes\Usr\Verhl00\Mijn Documenten\Desktop\Logo-NVWA-272x178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11" r="5050" b="22318"/>
                    <a:stretch/>
                  </pic:blipFill>
                  <pic:spPr bwMode="auto">
                    <a:xfrm>
                      <a:off x="0" y="0"/>
                      <a:ext cx="1635972" cy="907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1FFB8E" w14:textId="77777777" w:rsidR="008F17A2" w:rsidRPr="00A14DC4" w:rsidRDefault="008F17A2" w:rsidP="008F17A2">
      <w:pPr>
        <w:pStyle w:val="Geenafstand"/>
        <w:jc w:val="center"/>
        <w:rPr>
          <w:b/>
          <w:bCs/>
          <w:sz w:val="32"/>
          <w:szCs w:val="32"/>
        </w:rPr>
      </w:pPr>
      <w:r w:rsidRPr="00A14DC4">
        <w:rPr>
          <w:b/>
          <w:bCs/>
          <w:sz w:val="32"/>
          <w:szCs w:val="32"/>
        </w:rPr>
        <w:t>ONTVANGSTBEWIJS VETERINAIRE DOCUMENTEN</w:t>
      </w:r>
    </w:p>
    <w:p w14:paraId="4F026A80" w14:textId="77777777" w:rsidR="008F17A2" w:rsidRDefault="008F17A2" w:rsidP="008F17A2">
      <w:pPr>
        <w:pStyle w:val="Geenafstand"/>
        <w:jc w:val="center"/>
        <w:rPr>
          <w:b/>
          <w:bCs/>
          <w:sz w:val="36"/>
          <w:szCs w:val="36"/>
        </w:rPr>
      </w:pPr>
    </w:p>
    <w:p w14:paraId="2ABC8A57" w14:textId="7D97BAE9" w:rsidR="008F17A2" w:rsidRPr="006F1B92" w:rsidRDefault="008F17A2" w:rsidP="008F17A2">
      <w:pPr>
        <w:pStyle w:val="Geenafstand"/>
        <w:rPr>
          <w:b/>
          <w:bCs/>
          <w:sz w:val="20"/>
          <w:szCs w:val="20"/>
        </w:rPr>
      </w:pPr>
      <w:r w:rsidRPr="006F1B92">
        <w:rPr>
          <w:b/>
          <w:bCs/>
          <w:sz w:val="20"/>
          <w:szCs w:val="20"/>
        </w:rPr>
        <w:t>In te vullen door aangever/</w:t>
      </w:r>
      <w:r w:rsidR="00270BFA">
        <w:rPr>
          <w:b/>
          <w:bCs/>
          <w:sz w:val="20"/>
          <w:szCs w:val="20"/>
        </w:rPr>
        <w:t>e</w:t>
      </w:r>
      <w:r w:rsidRPr="006F1B92">
        <w:rPr>
          <w:b/>
          <w:bCs/>
          <w:sz w:val="20"/>
          <w:szCs w:val="20"/>
        </w:rPr>
        <w:t>xploitant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4248"/>
        <w:gridCol w:w="2551"/>
        <w:gridCol w:w="2268"/>
      </w:tblGrid>
      <w:tr w:rsidR="008F17A2" w:rsidRPr="006F1B92" w14:paraId="7E4A40B9" w14:textId="77777777" w:rsidTr="008F17A2">
        <w:trPr>
          <w:trHeight w:val="884"/>
        </w:trPr>
        <w:tc>
          <w:tcPr>
            <w:tcW w:w="4248" w:type="dxa"/>
          </w:tcPr>
          <w:p w14:paraId="1E13FD48" w14:textId="77777777" w:rsidR="008F17A2" w:rsidRPr="008F17A2" w:rsidRDefault="008F17A2" w:rsidP="004679EC">
            <w:pPr>
              <w:pStyle w:val="Geenafstand"/>
              <w:jc w:val="center"/>
              <w:rPr>
                <w:b/>
                <w:sz w:val="20"/>
                <w:szCs w:val="20"/>
                <w:lang w:val="fr-FR"/>
              </w:rPr>
            </w:pPr>
            <w:r w:rsidRPr="008F17A2">
              <w:rPr>
                <w:b/>
                <w:sz w:val="20"/>
                <w:szCs w:val="20"/>
                <w:lang w:val="fr-FR"/>
              </w:rPr>
              <w:t xml:space="preserve">Aangever / exploitant </w:t>
            </w:r>
          </w:p>
        </w:tc>
        <w:tc>
          <w:tcPr>
            <w:tcW w:w="2551" w:type="dxa"/>
          </w:tcPr>
          <w:p w14:paraId="7FE8662E" w14:textId="77777777" w:rsidR="008F17A2" w:rsidRPr="008F17A2" w:rsidRDefault="008F17A2" w:rsidP="004679EC">
            <w:pPr>
              <w:pStyle w:val="Geenafstand"/>
              <w:jc w:val="center"/>
              <w:rPr>
                <w:b/>
                <w:sz w:val="20"/>
                <w:szCs w:val="20"/>
                <w:lang w:val="fr-FR"/>
              </w:rPr>
            </w:pPr>
            <w:r w:rsidRPr="008F17A2">
              <w:rPr>
                <w:b/>
                <w:sz w:val="20"/>
                <w:szCs w:val="20"/>
                <w:lang w:val="fr-FR"/>
              </w:rPr>
              <w:t>Boxnummer Reeweg</w:t>
            </w:r>
          </w:p>
        </w:tc>
        <w:tc>
          <w:tcPr>
            <w:tcW w:w="2268" w:type="dxa"/>
          </w:tcPr>
          <w:p w14:paraId="11A4E74D" w14:textId="77777777" w:rsidR="008F17A2" w:rsidRPr="008F17A2" w:rsidRDefault="008F17A2" w:rsidP="004679EC">
            <w:pPr>
              <w:pStyle w:val="Geenafstand"/>
              <w:jc w:val="center"/>
              <w:rPr>
                <w:b/>
                <w:sz w:val="20"/>
                <w:szCs w:val="20"/>
                <w:lang w:val="fr-FR"/>
              </w:rPr>
            </w:pPr>
            <w:r w:rsidRPr="008F17A2">
              <w:rPr>
                <w:b/>
                <w:sz w:val="20"/>
                <w:szCs w:val="20"/>
                <w:lang w:val="fr-FR"/>
              </w:rPr>
              <w:t>Datum</w:t>
            </w:r>
          </w:p>
        </w:tc>
      </w:tr>
    </w:tbl>
    <w:p w14:paraId="01A1EB8D" w14:textId="77777777" w:rsidR="008F17A2" w:rsidRPr="006F1B92" w:rsidRDefault="008F17A2" w:rsidP="008F17A2">
      <w:pPr>
        <w:pStyle w:val="Geenafstand"/>
        <w:rPr>
          <w:sz w:val="36"/>
          <w:szCs w:val="36"/>
        </w:rPr>
      </w:pPr>
    </w:p>
    <w:p w14:paraId="3BD63AE4" w14:textId="77777777" w:rsidR="008F17A2" w:rsidRDefault="008F17A2" w:rsidP="008F17A2">
      <w:pPr>
        <w:pStyle w:val="Geenafstand"/>
        <w:rPr>
          <w:sz w:val="20"/>
          <w:szCs w:val="20"/>
        </w:rPr>
      </w:pPr>
      <w:r>
        <w:rPr>
          <w:sz w:val="20"/>
          <w:szCs w:val="20"/>
        </w:rPr>
        <w:t xml:space="preserve">Onderstaande </w:t>
      </w:r>
      <w:r w:rsidRPr="008F17A2">
        <w:rPr>
          <w:b/>
          <w:sz w:val="20"/>
          <w:szCs w:val="20"/>
        </w:rPr>
        <w:t>originele</w:t>
      </w:r>
      <w:r>
        <w:rPr>
          <w:sz w:val="20"/>
          <w:szCs w:val="20"/>
        </w:rPr>
        <w:t xml:space="preserve"> veterinaire documenten zijn ontvangen aan de balie </w:t>
      </w:r>
    </w:p>
    <w:p w14:paraId="249E1F49" w14:textId="77777777" w:rsidR="008F17A2" w:rsidRDefault="008F17A2" w:rsidP="008F17A2">
      <w:pPr>
        <w:pStyle w:val="Geenafstand"/>
        <w:rPr>
          <w:sz w:val="20"/>
          <w:szCs w:val="20"/>
        </w:rPr>
      </w:pPr>
      <w:r>
        <w:rPr>
          <w:sz w:val="20"/>
          <w:szCs w:val="20"/>
        </w:rPr>
        <w:t>van het Douanekantoor op Reeweg 16 te Rotterdam:</w:t>
      </w:r>
    </w:p>
    <w:p w14:paraId="61230C62" w14:textId="77777777" w:rsidR="008F17A2" w:rsidRDefault="008F17A2" w:rsidP="008F17A2">
      <w:pPr>
        <w:pStyle w:val="Geenafstand"/>
        <w:rPr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2268"/>
        <w:gridCol w:w="1694"/>
      </w:tblGrid>
      <w:tr w:rsidR="008F17A2" w14:paraId="4BF57D64" w14:textId="77777777" w:rsidTr="004679EC">
        <w:trPr>
          <w:trHeight w:val="680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189EF5C7" w14:textId="77777777" w:rsidR="008F17A2" w:rsidRPr="003C2BA9" w:rsidRDefault="008F17A2" w:rsidP="004679EC">
            <w:pPr>
              <w:pStyle w:val="Geenafstand"/>
              <w:spacing w:after="240"/>
              <w:rPr>
                <w:b/>
                <w:bCs/>
                <w:sz w:val="20"/>
                <w:szCs w:val="20"/>
                <w:lang w:val="fr-FR"/>
              </w:rPr>
            </w:pPr>
            <w:r w:rsidRPr="003C2BA9">
              <w:rPr>
                <w:b/>
                <w:bCs/>
                <w:sz w:val="20"/>
                <w:szCs w:val="20"/>
                <w:lang w:val="fr-FR"/>
              </w:rPr>
              <w:t>Soort document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25479588" w14:textId="77777777" w:rsidR="008F17A2" w:rsidRPr="003C2BA9" w:rsidRDefault="008F17A2" w:rsidP="004679EC">
            <w:pPr>
              <w:pStyle w:val="Geenafstand"/>
              <w:spacing w:after="240"/>
              <w:rPr>
                <w:b/>
                <w:bCs/>
                <w:sz w:val="20"/>
                <w:szCs w:val="20"/>
                <w:lang w:val="fr-FR"/>
              </w:rPr>
            </w:pPr>
            <w:r w:rsidRPr="002225DB">
              <w:rPr>
                <w:b/>
                <w:bCs/>
                <w:sz w:val="20"/>
                <w:szCs w:val="20"/>
              </w:rPr>
              <w:t>Certificaatnummer</w:t>
            </w:r>
            <w:r w:rsidRPr="003C2BA9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fr-FR"/>
              </w:rPr>
              <w:t>o</w:t>
            </w:r>
            <w:r w:rsidRPr="003C2BA9">
              <w:rPr>
                <w:b/>
                <w:bCs/>
                <w:sz w:val="20"/>
                <w:szCs w:val="20"/>
                <w:lang w:val="fr-FR"/>
              </w:rPr>
              <w:t>f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3C2BA9">
              <w:rPr>
                <w:b/>
                <w:bCs/>
                <w:sz w:val="20"/>
                <w:szCs w:val="20"/>
                <w:lang w:val="fr-FR"/>
              </w:rPr>
              <w:t>referentien</w:t>
            </w:r>
            <w:r>
              <w:rPr>
                <w:b/>
                <w:bCs/>
                <w:sz w:val="20"/>
                <w:szCs w:val="20"/>
                <w:lang w:val="fr-FR"/>
              </w:rPr>
              <w:t>ummer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6404BC3" w14:textId="77777777" w:rsidR="008F17A2" w:rsidRPr="005D3F9E" w:rsidRDefault="008F17A2" w:rsidP="004679EC">
            <w:pPr>
              <w:pStyle w:val="Geenafstand"/>
              <w:spacing w:after="240"/>
              <w:rPr>
                <w:b/>
                <w:bCs/>
                <w:sz w:val="20"/>
                <w:szCs w:val="20"/>
              </w:rPr>
            </w:pPr>
            <w:r w:rsidRPr="002225DB">
              <w:rPr>
                <w:b/>
                <w:bCs/>
                <w:sz w:val="20"/>
                <w:szCs w:val="20"/>
              </w:rPr>
              <w:t>Aantal</w:t>
            </w:r>
            <w:r w:rsidRPr="005D3F9E">
              <w:rPr>
                <w:b/>
                <w:bCs/>
                <w:sz w:val="20"/>
                <w:szCs w:val="20"/>
              </w:rPr>
              <w:t xml:space="preserve"> pagina’s waaruit het document bestaat</w:t>
            </w:r>
          </w:p>
        </w:tc>
        <w:tc>
          <w:tcPr>
            <w:tcW w:w="1694" w:type="dxa"/>
            <w:shd w:val="clear" w:color="auto" w:fill="D9D9D9" w:themeFill="background1" w:themeFillShade="D9"/>
            <w:vAlign w:val="center"/>
          </w:tcPr>
          <w:p w14:paraId="2BA74B03" w14:textId="77777777" w:rsidR="008F17A2" w:rsidRPr="003C2BA9" w:rsidRDefault="008F17A2" w:rsidP="004679EC">
            <w:pPr>
              <w:pStyle w:val="Geenafstand"/>
              <w:spacing w:after="240"/>
              <w:rPr>
                <w:b/>
                <w:bCs/>
                <w:sz w:val="20"/>
                <w:szCs w:val="20"/>
                <w:lang w:val="fr-FR"/>
              </w:rPr>
            </w:pPr>
            <w:r w:rsidRPr="003C2BA9">
              <w:rPr>
                <w:b/>
                <w:bCs/>
                <w:sz w:val="20"/>
                <w:szCs w:val="20"/>
                <w:lang w:val="fr-FR"/>
              </w:rPr>
              <w:t>GGB-n</w:t>
            </w:r>
            <w:r>
              <w:rPr>
                <w:b/>
                <w:bCs/>
                <w:sz w:val="20"/>
                <w:szCs w:val="20"/>
                <w:lang w:val="fr-FR"/>
              </w:rPr>
              <w:t>ummer</w:t>
            </w:r>
          </w:p>
        </w:tc>
      </w:tr>
      <w:tr w:rsidR="008F17A2" w:rsidRPr="00A14DC4" w14:paraId="2EB6947E" w14:textId="77777777" w:rsidTr="004679EC">
        <w:trPr>
          <w:trHeight w:val="510"/>
        </w:trPr>
        <w:tc>
          <w:tcPr>
            <w:tcW w:w="2122" w:type="dxa"/>
          </w:tcPr>
          <w:p w14:paraId="23D85439" w14:textId="77777777" w:rsidR="008F17A2" w:rsidRPr="00A14DC4" w:rsidRDefault="008F17A2" w:rsidP="004679EC">
            <w:pPr>
              <w:pStyle w:val="Geenafstand"/>
              <w:rPr>
                <w:szCs w:val="18"/>
                <w:lang w:val="fr-FR"/>
              </w:rPr>
            </w:pPr>
          </w:p>
        </w:tc>
        <w:tc>
          <w:tcPr>
            <w:tcW w:w="2976" w:type="dxa"/>
          </w:tcPr>
          <w:p w14:paraId="3D23E1F4" w14:textId="77777777" w:rsidR="008F17A2" w:rsidRPr="00A14DC4" w:rsidRDefault="008F17A2" w:rsidP="004679EC">
            <w:pPr>
              <w:pStyle w:val="Geenafstand"/>
              <w:rPr>
                <w:szCs w:val="18"/>
                <w:lang w:val="fr-FR"/>
              </w:rPr>
            </w:pPr>
          </w:p>
        </w:tc>
        <w:tc>
          <w:tcPr>
            <w:tcW w:w="2268" w:type="dxa"/>
          </w:tcPr>
          <w:p w14:paraId="24A01FEA" w14:textId="77777777" w:rsidR="008F17A2" w:rsidRPr="00A14DC4" w:rsidRDefault="008F17A2" w:rsidP="004679EC">
            <w:pPr>
              <w:pStyle w:val="Geenafstand"/>
              <w:rPr>
                <w:szCs w:val="18"/>
                <w:lang w:val="fr-FR"/>
              </w:rPr>
            </w:pPr>
          </w:p>
        </w:tc>
        <w:tc>
          <w:tcPr>
            <w:tcW w:w="1694" w:type="dxa"/>
          </w:tcPr>
          <w:p w14:paraId="2DF5186B" w14:textId="77777777" w:rsidR="008F17A2" w:rsidRPr="00A14DC4" w:rsidRDefault="008F17A2" w:rsidP="004679EC">
            <w:pPr>
              <w:pStyle w:val="Geenafstand"/>
              <w:rPr>
                <w:szCs w:val="18"/>
                <w:lang w:val="fr-FR"/>
              </w:rPr>
            </w:pPr>
          </w:p>
        </w:tc>
      </w:tr>
      <w:tr w:rsidR="008F17A2" w:rsidRPr="00A14DC4" w14:paraId="1A932644" w14:textId="77777777" w:rsidTr="004679EC">
        <w:trPr>
          <w:trHeight w:val="510"/>
        </w:trPr>
        <w:tc>
          <w:tcPr>
            <w:tcW w:w="2122" w:type="dxa"/>
          </w:tcPr>
          <w:p w14:paraId="2D6B7486" w14:textId="77777777" w:rsidR="008F17A2" w:rsidRPr="00A14DC4" w:rsidRDefault="008F17A2" w:rsidP="004679EC">
            <w:pPr>
              <w:pStyle w:val="Geenafstand"/>
              <w:rPr>
                <w:szCs w:val="18"/>
                <w:lang w:val="fr-FR"/>
              </w:rPr>
            </w:pPr>
          </w:p>
        </w:tc>
        <w:tc>
          <w:tcPr>
            <w:tcW w:w="2976" w:type="dxa"/>
          </w:tcPr>
          <w:p w14:paraId="0E620EDA" w14:textId="77777777" w:rsidR="008F17A2" w:rsidRPr="00A14DC4" w:rsidRDefault="008F17A2" w:rsidP="004679EC">
            <w:pPr>
              <w:pStyle w:val="Geenafstand"/>
              <w:rPr>
                <w:szCs w:val="18"/>
                <w:lang w:val="fr-FR"/>
              </w:rPr>
            </w:pPr>
          </w:p>
        </w:tc>
        <w:tc>
          <w:tcPr>
            <w:tcW w:w="2268" w:type="dxa"/>
          </w:tcPr>
          <w:p w14:paraId="62E07053" w14:textId="77777777" w:rsidR="008F17A2" w:rsidRPr="00A14DC4" w:rsidRDefault="008F17A2" w:rsidP="004679EC">
            <w:pPr>
              <w:pStyle w:val="Geenafstand"/>
              <w:rPr>
                <w:szCs w:val="18"/>
                <w:lang w:val="fr-FR"/>
              </w:rPr>
            </w:pPr>
          </w:p>
        </w:tc>
        <w:tc>
          <w:tcPr>
            <w:tcW w:w="1694" w:type="dxa"/>
          </w:tcPr>
          <w:p w14:paraId="574203A8" w14:textId="77777777" w:rsidR="008F17A2" w:rsidRPr="00A14DC4" w:rsidRDefault="008F17A2" w:rsidP="004679EC">
            <w:pPr>
              <w:pStyle w:val="Geenafstand"/>
              <w:rPr>
                <w:szCs w:val="18"/>
                <w:lang w:val="fr-FR"/>
              </w:rPr>
            </w:pPr>
          </w:p>
        </w:tc>
      </w:tr>
      <w:tr w:rsidR="008F17A2" w:rsidRPr="00A14DC4" w14:paraId="1ACDA5FA" w14:textId="77777777" w:rsidTr="004679EC">
        <w:trPr>
          <w:trHeight w:val="510"/>
        </w:trPr>
        <w:tc>
          <w:tcPr>
            <w:tcW w:w="2122" w:type="dxa"/>
          </w:tcPr>
          <w:p w14:paraId="1A2FB734" w14:textId="77777777" w:rsidR="008F17A2" w:rsidRPr="00A14DC4" w:rsidRDefault="008F17A2" w:rsidP="004679EC">
            <w:pPr>
              <w:pStyle w:val="Geenafstand"/>
              <w:rPr>
                <w:szCs w:val="18"/>
                <w:lang w:val="fr-FR"/>
              </w:rPr>
            </w:pPr>
          </w:p>
        </w:tc>
        <w:tc>
          <w:tcPr>
            <w:tcW w:w="2976" w:type="dxa"/>
          </w:tcPr>
          <w:p w14:paraId="3393F7B8" w14:textId="77777777" w:rsidR="008F17A2" w:rsidRPr="00A14DC4" w:rsidRDefault="008F17A2" w:rsidP="004679EC">
            <w:pPr>
              <w:pStyle w:val="Geenafstand"/>
              <w:rPr>
                <w:szCs w:val="18"/>
                <w:lang w:val="fr-FR"/>
              </w:rPr>
            </w:pPr>
          </w:p>
        </w:tc>
        <w:tc>
          <w:tcPr>
            <w:tcW w:w="2268" w:type="dxa"/>
          </w:tcPr>
          <w:p w14:paraId="4E931FAA" w14:textId="77777777" w:rsidR="008F17A2" w:rsidRPr="00A14DC4" w:rsidRDefault="008F17A2" w:rsidP="004679EC">
            <w:pPr>
              <w:pStyle w:val="Geenafstand"/>
              <w:rPr>
                <w:szCs w:val="18"/>
                <w:lang w:val="fr-FR"/>
              </w:rPr>
            </w:pPr>
          </w:p>
        </w:tc>
        <w:tc>
          <w:tcPr>
            <w:tcW w:w="1694" w:type="dxa"/>
          </w:tcPr>
          <w:p w14:paraId="7D32A415" w14:textId="77777777" w:rsidR="008F17A2" w:rsidRPr="00A14DC4" w:rsidRDefault="008F17A2" w:rsidP="004679EC">
            <w:pPr>
              <w:pStyle w:val="Geenafstand"/>
              <w:rPr>
                <w:szCs w:val="18"/>
                <w:lang w:val="fr-FR"/>
              </w:rPr>
            </w:pPr>
          </w:p>
        </w:tc>
      </w:tr>
      <w:tr w:rsidR="008F17A2" w:rsidRPr="00A14DC4" w14:paraId="4178B799" w14:textId="77777777" w:rsidTr="004679EC">
        <w:trPr>
          <w:trHeight w:val="510"/>
        </w:trPr>
        <w:tc>
          <w:tcPr>
            <w:tcW w:w="2122" w:type="dxa"/>
          </w:tcPr>
          <w:p w14:paraId="5E653478" w14:textId="77777777" w:rsidR="008F17A2" w:rsidRPr="00A14DC4" w:rsidRDefault="008F17A2" w:rsidP="004679EC">
            <w:pPr>
              <w:pStyle w:val="Geenafstand"/>
              <w:rPr>
                <w:szCs w:val="18"/>
                <w:lang w:val="fr-FR"/>
              </w:rPr>
            </w:pPr>
          </w:p>
        </w:tc>
        <w:tc>
          <w:tcPr>
            <w:tcW w:w="2976" w:type="dxa"/>
          </w:tcPr>
          <w:p w14:paraId="6B9AD8D3" w14:textId="77777777" w:rsidR="008F17A2" w:rsidRPr="00A14DC4" w:rsidRDefault="008F17A2" w:rsidP="004679EC">
            <w:pPr>
              <w:pStyle w:val="Geenafstand"/>
              <w:rPr>
                <w:szCs w:val="18"/>
                <w:lang w:val="fr-FR"/>
              </w:rPr>
            </w:pPr>
          </w:p>
        </w:tc>
        <w:tc>
          <w:tcPr>
            <w:tcW w:w="2268" w:type="dxa"/>
          </w:tcPr>
          <w:p w14:paraId="2E7D12CF" w14:textId="77777777" w:rsidR="008F17A2" w:rsidRPr="00A14DC4" w:rsidRDefault="008F17A2" w:rsidP="004679EC">
            <w:pPr>
              <w:pStyle w:val="Geenafstand"/>
              <w:rPr>
                <w:szCs w:val="18"/>
                <w:lang w:val="fr-FR"/>
              </w:rPr>
            </w:pPr>
          </w:p>
        </w:tc>
        <w:tc>
          <w:tcPr>
            <w:tcW w:w="1694" w:type="dxa"/>
          </w:tcPr>
          <w:p w14:paraId="0F47684B" w14:textId="77777777" w:rsidR="008F17A2" w:rsidRPr="00A14DC4" w:rsidRDefault="008F17A2" w:rsidP="004679EC">
            <w:pPr>
              <w:pStyle w:val="Geenafstand"/>
              <w:rPr>
                <w:szCs w:val="18"/>
                <w:lang w:val="fr-FR"/>
              </w:rPr>
            </w:pPr>
          </w:p>
        </w:tc>
      </w:tr>
      <w:tr w:rsidR="008F17A2" w:rsidRPr="00A14DC4" w14:paraId="6A86E8AD" w14:textId="77777777" w:rsidTr="004679EC">
        <w:trPr>
          <w:trHeight w:val="510"/>
        </w:trPr>
        <w:tc>
          <w:tcPr>
            <w:tcW w:w="2122" w:type="dxa"/>
          </w:tcPr>
          <w:p w14:paraId="4F2844D1" w14:textId="77777777" w:rsidR="008F17A2" w:rsidRPr="00A14DC4" w:rsidRDefault="008F17A2" w:rsidP="004679EC">
            <w:pPr>
              <w:pStyle w:val="Geenafstand"/>
              <w:rPr>
                <w:szCs w:val="18"/>
                <w:lang w:val="fr-FR"/>
              </w:rPr>
            </w:pPr>
          </w:p>
        </w:tc>
        <w:tc>
          <w:tcPr>
            <w:tcW w:w="2976" w:type="dxa"/>
          </w:tcPr>
          <w:p w14:paraId="56E4F6C4" w14:textId="77777777" w:rsidR="008F17A2" w:rsidRPr="00A14DC4" w:rsidRDefault="008F17A2" w:rsidP="004679EC">
            <w:pPr>
              <w:pStyle w:val="Geenafstand"/>
              <w:rPr>
                <w:szCs w:val="18"/>
                <w:lang w:val="fr-FR"/>
              </w:rPr>
            </w:pPr>
          </w:p>
        </w:tc>
        <w:tc>
          <w:tcPr>
            <w:tcW w:w="2268" w:type="dxa"/>
          </w:tcPr>
          <w:p w14:paraId="28DBAC2C" w14:textId="77777777" w:rsidR="008F17A2" w:rsidRPr="00A14DC4" w:rsidRDefault="008F17A2" w:rsidP="004679EC">
            <w:pPr>
              <w:pStyle w:val="Geenafstand"/>
              <w:rPr>
                <w:szCs w:val="18"/>
                <w:lang w:val="fr-FR"/>
              </w:rPr>
            </w:pPr>
          </w:p>
        </w:tc>
        <w:tc>
          <w:tcPr>
            <w:tcW w:w="1694" w:type="dxa"/>
          </w:tcPr>
          <w:p w14:paraId="0E68EE34" w14:textId="77777777" w:rsidR="008F17A2" w:rsidRPr="00A14DC4" w:rsidRDefault="008F17A2" w:rsidP="004679EC">
            <w:pPr>
              <w:pStyle w:val="Geenafstand"/>
              <w:rPr>
                <w:szCs w:val="18"/>
                <w:lang w:val="fr-FR"/>
              </w:rPr>
            </w:pPr>
          </w:p>
        </w:tc>
      </w:tr>
      <w:tr w:rsidR="008F17A2" w:rsidRPr="00A14DC4" w14:paraId="6F54729F" w14:textId="77777777" w:rsidTr="004679EC">
        <w:trPr>
          <w:trHeight w:val="510"/>
        </w:trPr>
        <w:tc>
          <w:tcPr>
            <w:tcW w:w="2122" w:type="dxa"/>
          </w:tcPr>
          <w:p w14:paraId="54991FFF" w14:textId="77777777" w:rsidR="008F17A2" w:rsidRPr="00A14DC4" w:rsidRDefault="008F17A2" w:rsidP="004679EC">
            <w:pPr>
              <w:pStyle w:val="Geenafstand"/>
              <w:rPr>
                <w:szCs w:val="18"/>
                <w:lang w:val="fr-FR"/>
              </w:rPr>
            </w:pPr>
          </w:p>
        </w:tc>
        <w:tc>
          <w:tcPr>
            <w:tcW w:w="2976" w:type="dxa"/>
          </w:tcPr>
          <w:p w14:paraId="116D49BD" w14:textId="77777777" w:rsidR="008F17A2" w:rsidRPr="00A14DC4" w:rsidRDefault="008F17A2" w:rsidP="004679EC">
            <w:pPr>
              <w:pStyle w:val="Geenafstand"/>
              <w:rPr>
                <w:szCs w:val="18"/>
                <w:lang w:val="fr-FR"/>
              </w:rPr>
            </w:pPr>
          </w:p>
        </w:tc>
        <w:tc>
          <w:tcPr>
            <w:tcW w:w="2268" w:type="dxa"/>
          </w:tcPr>
          <w:p w14:paraId="28B291CE" w14:textId="77777777" w:rsidR="008F17A2" w:rsidRPr="00A14DC4" w:rsidRDefault="008F17A2" w:rsidP="004679EC">
            <w:pPr>
              <w:pStyle w:val="Geenafstand"/>
              <w:rPr>
                <w:szCs w:val="18"/>
                <w:lang w:val="fr-FR"/>
              </w:rPr>
            </w:pPr>
          </w:p>
        </w:tc>
        <w:tc>
          <w:tcPr>
            <w:tcW w:w="1694" w:type="dxa"/>
          </w:tcPr>
          <w:p w14:paraId="659063E0" w14:textId="77777777" w:rsidR="008F17A2" w:rsidRPr="00A14DC4" w:rsidRDefault="008F17A2" w:rsidP="004679EC">
            <w:pPr>
              <w:pStyle w:val="Geenafstand"/>
              <w:rPr>
                <w:szCs w:val="18"/>
                <w:lang w:val="fr-FR"/>
              </w:rPr>
            </w:pPr>
          </w:p>
        </w:tc>
      </w:tr>
      <w:tr w:rsidR="008F17A2" w:rsidRPr="00A14DC4" w14:paraId="11C4D2A4" w14:textId="77777777" w:rsidTr="004679EC">
        <w:trPr>
          <w:trHeight w:val="510"/>
        </w:trPr>
        <w:tc>
          <w:tcPr>
            <w:tcW w:w="2122" w:type="dxa"/>
          </w:tcPr>
          <w:p w14:paraId="15BE2D55" w14:textId="77777777" w:rsidR="008F17A2" w:rsidRPr="00A14DC4" w:rsidRDefault="008F17A2" w:rsidP="004679EC">
            <w:pPr>
              <w:pStyle w:val="Geenafstand"/>
              <w:rPr>
                <w:szCs w:val="18"/>
                <w:lang w:val="fr-FR"/>
              </w:rPr>
            </w:pPr>
          </w:p>
        </w:tc>
        <w:tc>
          <w:tcPr>
            <w:tcW w:w="2976" w:type="dxa"/>
          </w:tcPr>
          <w:p w14:paraId="3BDDDB30" w14:textId="77777777" w:rsidR="008F17A2" w:rsidRPr="00A14DC4" w:rsidRDefault="008F17A2" w:rsidP="004679EC">
            <w:pPr>
              <w:pStyle w:val="Geenafstand"/>
              <w:rPr>
                <w:szCs w:val="18"/>
                <w:lang w:val="fr-FR"/>
              </w:rPr>
            </w:pPr>
          </w:p>
        </w:tc>
        <w:tc>
          <w:tcPr>
            <w:tcW w:w="2268" w:type="dxa"/>
          </w:tcPr>
          <w:p w14:paraId="492E9AF3" w14:textId="77777777" w:rsidR="008F17A2" w:rsidRPr="00A14DC4" w:rsidRDefault="008F17A2" w:rsidP="004679EC">
            <w:pPr>
              <w:pStyle w:val="Geenafstand"/>
              <w:rPr>
                <w:szCs w:val="18"/>
                <w:lang w:val="fr-FR"/>
              </w:rPr>
            </w:pPr>
          </w:p>
        </w:tc>
        <w:tc>
          <w:tcPr>
            <w:tcW w:w="1694" w:type="dxa"/>
          </w:tcPr>
          <w:p w14:paraId="1BFB464E" w14:textId="77777777" w:rsidR="008F17A2" w:rsidRPr="00A14DC4" w:rsidRDefault="008F17A2" w:rsidP="004679EC">
            <w:pPr>
              <w:pStyle w:val="Geenafstand"/>
              <w:rPr>
                <w:szCs w:val="18"/>
                <w:lang w:val="fr-FR"/>
              </w:rPr>
            </w:pPr>
          </w:p>
        </w:tc>
      </w:tr>
      <w:tr w:rsidR="008F17A2" w:rsidRPr="00A14DC4" w14:paraId="626EB268" w14:textId="77777777" w:rsidTr="004679EC">
        <w:trPr>
          <w:trHeight w:val="510"/>
        </w:trPr>
        <w:tc>
          <w:tcPr>
            <w:tcW w:w="2122" w:type="dxa"/>
          </w:tcPr>
          <w:p w14:paraId="46D188D0" w14:textId="77777777" w:rsidR="008F17A2" w:rsidRPr="00A14DC4" w:rsidRDefault="008F17A2" w:rsidP="004679EC">
            <w:pPr>
              <w:pStyle w:val="Geenafstand"/>
              <w:rPr>
                <w:szCs w:val="18"/>
                <w:lang w:val="fr-FR"/>
              </w:rPr>
            </w:pPr>
          </w:p>
        </w:tc>
        <w:tc>
          <w:tcPr>
            <w:tcW w:w="2976" w:type="dxa"/>
          </w:tcPr>
          <w:p w14:paraId="6F7A65FB" w14:textId="77777777" w:rsidR="008F17A2" w:rsidRPr="00A14DC4" w:rsidRDefault="008F17A2" w:rsidP="004679EC">
            <w:pPr>
              <w:pStyle w:val="Geenafstand"/>
              <w:rPr>
                <w:szCs w:val="18"/>
                <w:lang w:val="fr-FR"/>
              </w:rPr>
            </w:pPr>
          </w:p>
        </w:tc>
        <w:tc>
          <w:tcPr>
            <w:tcW w:w="2268" w:type="dxa"/>
          </w:tcPr>
          <w:p w14:paraId="45A746E5" w14:textId="77777777" w:rsidR="008F17A2" w:rsidRPr="00A14DC4" w:rsidRDefault="008F17A2" w:rsidP="004679EC">
            <w:pPr>
              <w:pStyle w:val="Geenafstand"/>
              <w:rPr>
                <w:szCs w:val="18"/>
                <w:lang w:val="fr-FR"/>
              </w:rPr>
            </w:pPr>
          </w:p>
        </w:tc>
        <w:tc>
          <w:tcPr>
            <w:tcW w:w="1694" w:type="dxa"/>
          </w:tcPr>
          <w:p w14:paraId="3D578AA5" w14:textId="77777777" w:rsidR="008F17A2" w:rsidRPr="00A14DC4" w:rsidRDefault="008F17A2" w:rsidP="004679EC">
            <w:pPr>
              <w:pStyle w:val="Geenafstand"/>
              <w:rPr>
                <w:szCs w:val="18"/>
                <w:lang w:val="fr-FR"/>
              </w:rPr>
            </w:pPr>
          </w:p>
        </w:tc>
      </w:tr>
      <w:tr w:rsidR="008F17A2" w:rsidRPr="00A14DC4" w14:paraId="674F67D5" w14:textId="77777777" w:rsidTr="004679EC">
        <w:trPr>
          <w:trHeight w:val="510"/>
        </w:trPr>
        <w:tc>
          <w:tcPr>
            <w:tcW w:w="2122" w:type="dxa"/>
          </w:tcPr>
          <w:p w14:paraId="4BBF3126" w14:textId="77777777" w:rsidR="008F17A2" w:rsidRPr="00A14DC4" w:rsidRDefault="008F17A2" w:rsidP="004679EC">
            <w:pPr>
              <w:pStyle w:val="Geenafstand"/>
              <w:rPr>
                <w:szCs w:val="18"/>
                <w:lang w:val="fr-FR"/>
              </w:rPr>
            </w:pPr>
          </w:p>
        </w:tc>
        <w:tc>
          <w:tcPr>
            <w:tcW w:w="2976" w:type="dxa"/>
          </w:tcPr>
          <w:p w14:paraId="00CD51D4" w14:textId="77777777" w:rsidR="008F17A2" w:rsidRPr="00A14DC4" w:rsidRDefault="008F17A2" w:rsidP="004679EC">
            <w:pPr>
              <w:pStyle w:val="Geenafstand"/>
              <w:rPr>
                <w:szCs w:val="18"/>
                <w:lang w:val="fr-FR"/>
              </w:rPr>
            </w:pPr>
          </w:p>
        </w:tc>
        <w:tc>
          <w:tcPr>
            <w:tcW w:w="2268" w:type="dxa"/>
          </w:tcPr>
          <w:p w14:paraId="5FC8EF61" w14:textId="77777777" w:rsidR="008F17A2" w:rsidRPr="00A14DC4" w:rsidRDefault="008F17A2" w:rsidP="004679EC">
            <w:pPr>
              <w:pStyle w:val="Geenafstand"/>
              <w:rPr>
                <w:szCs w:val="18"/>
                <w:lang w:val="fr-FR"/>
              </w:rPr>
            </w:pPr>
          </w:p>
        </w:tc>
        <w:tc>
          <w:tcPr>
            <w:tcW w:w="1694" w:type="dxa"/>
          </w:tcPr>
          <w:p w14:paraId="3A945360" w14:textId="77777777" w:rsidR="008F17A2" w:rsidRPr="00A14DC4" w:rsidRDefault="008F17A2" w:rsidP="004679EC">
            <w:pPr>
              <w:pStyle w:val="Geenafstand"/>
              <w:rPr>
                <w:szCs w:val="18"/>
                <w:lang w:val="fr-FR"/>
              </w:rPr>
            </w:pPr>
          </w:p>
        </w:tc>
      </w:tr>
      <w:tr w:rsidR="008F17A2" w:rsidRPr="00A14DC4" w14:paraId="1A700948" w14:textId="77777777" w:rsidTr="004679EC">
        <w:trPr>
          <w:trHeight w:val="510"/>
        </w:trPr>
        <w:tc>
          <w:tcPr>
            <w:tcW w:w="2122" w:type="dxa"/>
          </w:tcPr>
          <w:p w14:paraId="6C4F4E09" w14:textId="77777777" w:rsidR="008F17A2" w:rsidRPr="00A14DC4" w:rsidRDefault="008F17A2" w:rsidP="004679EC">
            <w:pPr>
              <w:pStyle w:val="Geenafstand"/>
              <w:rPr>
                <w:szCs w:val="18"/>
                <w:lang w:val="fr-FR"/>
              </w:rPr>
            </w:pPr>
          </w:p>
        </w:tc>
        <w:tc>
          <w:tcPr>
            <w:tcW w:w="2976" w:type="dxa"/>
          </w:tcPr>
          <w:p w14:paraId="3971B28B" w14:textId="77777777" w:rsidR="008F17A2" w:rsidRPr="00A14DC4" w:rsidRDefault="008F17A2" w:rsidP="004679EC">
            <w:pPr>
              <w:pStyle w:val="Geenafstand"/>
              <w:rPr>
                <w:szCs w:val="18"/>
                <w:lang w:val="fr-FR"/>
              </w:rPr>
            </w:pPr>
          </w:p>
        </w:tc>
        <w:tc>
          <w:tcPr>
            <w:tcW w:w="2268" w:type="dxa"/>
          </w:tcPr>
          <w:p w14:paraId="59DB6153" w14:textId="77777777" w:rsidR="008F17A2" w:rsidRPr="00A14DC4" w:rsidRDefault="008F17A2" w:rsidP="004679EC">
            <w:pPr>
              <w:pStyle w:val="Geenafstand"/>
              <w:rPr>
                <w:szCs w:val="18"/>
                <w:lang w:val="fr-FR"/>
              </w:rPr>
            </w:pPr>
          </w:p>
        </w:tc>
        <w:tc>
          <w:tcPr>
            <w:tcW w:w="1694" w:type="dxa"/>
          </w:tcPr>
          <w:p w14:paraId="50319D65" w14:textId="77777777" w:rsidR="008F17A2" w:rsidRPr="00A14DC4" w:rsidRDefault="008F17A2" w:rsidP="004679EC">
            <w:pPr>
              <w:pStyle w:val="Geenafstand"/>
              <w:rPr>
                <w:szCs w:val="18"/>
                <w:lang w:val="fr-FR"/>
              </w:rPr>
            </w:pPr>
          </w:p>
        </w:tc>
      </w:tr>
    </w:tbl>
    <w:p w14:paraId="5720BD9C" w14:textId="77777777" w:rsidR="008F17A2" w:rsidRPr="00A14DC4" w:rsidRDefault="008F17A2" w:rsidP="008F17A2">
      <w:pPr>
        <w:pStyle w:val="Geenafstand"/>
        <w:rPr>
          <w:b/>
          <w:sz w:val="24"/>
          <w:szCs w:val="24"/>
        </w:rPr>
      </w:pPr>
      <w:r w:rsidRPr="00A14DC4">
        <w:rPr>
          <w:b/>
          <w:sz w:val="24"/>
          <w:szCs w:val="24"/>
        </w:rPr>
        <w:t>Let op: niet ingevulde vakken moeten worden doorgehaald!</w:t>
      </w:r>
    </w:p>
    <w:p w14:paraId="1E16FB31" w14:textId="77777777" w:rsidR="008F17A2" w:rsidRPr="003C2BA9" w:rsidRDefault="008F17A2" w:rsidP="008F17A2">
      <w:pPr>
        <w:pStyle w:val="Geenafstand"/>
        <w:rPr>
          <w:sz w:val="20"/>
          <w:szCs w:val="20"/>
        </w:rPr>
      </w:pPr>
    </w:p>
    <w:p w14:paraId="72AF4164" w14:textId="77777777" w:rsidR="008F17A2" w:rsidRDefault="008F17A2" w:rsidP="008F17A2">
      <w:pPr>
        <w:pStyle w:val="Geenafstand"/>
        <w:rPr>
          <w:sz w:val="20"/>
          <w:szCs w:val="20"/>
        </w:rPr>
      </w:pPr>
      <w:r>
        <w:rPr>
          <w:sz w:val="20"/>
          <w:szCs w:val="20"/>
        </w:rPr>
        <w:t>Datum inleveren documenten: …………………………………………………………………………………..</w:t>
      </w:r>
    </w:p>
    <w:p w14:paraId="486C9B2E" w14:textId="77777777" w:rsidR="008F17A2" w:rsidRDefault="008F17A2" w:rsidP="008F17A2">
      <w:pPr>
        <w:pStyle w:val="Geenafstand"/>
        <w:rPr>
          <w:sz w:val="20"/>
          <w:szCs w:val="20"/>
        </w:rPr>
      </w:pPr>
    </w:p>
    <w:p w14:paraId="098A0550" w14:textId="24AE198D" w:rsidR="008F17A2" w:rsidRDefault="008F17A2" w:rsidP="008F17A2">
      <w:pPr>
        <w:pStyle w:val="Geenafstand"/>
        <w:rPr>
          <w:sz w:val="20"/>
          <w:szCs w:val="20"/>
        </w:rPr>
      </w:pPr>
      <w:r>
        <w:rPr>
          <w:sz w:val="20"/>
          <w:szCs w:val="20"/>
        </w:rPr>
        <w:t xml:space="preserve">Naam </w:t>
      </w:r>
      <w:r w:rsidR="00B76423">
        <w:rPr>
          <w:sz w:val="20"/>
          <w:szCs w:val="20"/>
        </w:rPr>
        <w:t>a</w:t>
      </w:r>
      <w:r>
        <w:rPr>
          <w:sz w:val="20"/>
          <w:szCs w:val="20"/>
        </w:rPr>
        <w:t>mbtenaar: ……………………………………………………………………………………</w:t>
      </w:r>
    </w:p>
    <w:p w14:paraId="0EFA7A20" w14:textId="77777777" w:rsidR="008F17A2" w:rsidRDefault="008F17A2" w:rsidP="008F17A2">
      <w:pPr>
        <w:pStyle w:val="Geenafstand"/>
        <w:rPr>
          <w:sz w:val="20"/>
          <w:szCs w:val="20"/>
        </w:rPr>
      </w:pPr>
    </w:p>
    <w:p w14:paraId="3A2BC99C" w14:textId="77777777" w:rsidR="008F17A2" w:rsidRDefault="008F17A2" w:rsidP="008F17A2">
      <w:pPr>
        <w:pStyle w:val="Geenafstand"/>
        <w:rPr>
          <w:sz w:val="20"/>
          <w:szCs w:val="20"/>
        </w:rPr>
      </w:pPr>
      <w:r>
        <w:rPr>
          <w:sz w:val="20"/>
          <w:szCs w:val="20"/>
        </w:rPr>
        <w:t>Handtekening: ……………………………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Dienststempel</w:t>
      </w:r>
      <w:r>
        <w:rPr>
          <w:sz w:val="20"/>
          <w:szCs w:val="20"/>
        </w:rPr>
        <w:tab/>
      </w:r>
    </w:p>
    <w:p w14:paraId="3CE2310D" w14:textId="77777777" w:rsidR="008F17A2" w:rsidRDefault="008F17A2" w:rsidP="008F17A2">
      <w:pPr>
        <w:pStyle w:val="Geenafstand"/>
        <w:rPr>
          <w:sz w:val="20"/>
          <w:szCs w:val="20"/>
        </w:rPr>
      </w:pPr>
      <w:r w:rsidRPr="00576F00">
        <w:rPr>
          <w:noProof/>
          <w:sz w:val="20"/>
          <w:szCs w:val="20"/>
          <w:lang w:eastAsia="nl-N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CE8A2E" wp14:editId="4D97F3BB">
                <wp:simplePos x="0" y="0"/>
                <wp:positionH relativeFrom="column">
                  <wp:posOffset>3947160</wp:posOffset>
                </wp:positionH>
                <wp:positionV relativeFrom="paragraph">
                  <wp:posOffset>78740</wp:posOffset>
                </wp:positionV>
                <wp:extent cx="2133600" cy="1156335"/>
                <wp:effectExtent l="0" t="0" r="19050" b="24765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1156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9FA42" w14:textId="77777777" w:rsidR="008F17A2" w:rsidRDefault="008F17A2" w:rsidP="008F17A2"/>
                          <w:p w14:paraId="45A2BB46" w14:textId="77777777" w:rsidR="008F17A2" w:rsidRDefault="008F17A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1B8035C9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10.8pt;margin-top:6.2pt;width:168pt;height:91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">
                <v:textbox>
                  <w:txbxContent>
                    <w:p w:rsidR="008F17A2" w:rsidRDefault="008F17A2" w:rsidP="008F17A2"/>
                    <w:p w:rsidR="008F17A2" w:rsidRDefault="008F17A2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0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6E31C9" wp14:editId="7378D896">
                <wp:simplePos x="0" y="0"/>
                <wp:positionH relativeFrom="column">
                  <wp:posOffset>4405861</wp:posOffset>
                </wp:positionH>
                <wp:positionV relativeFrom="paragraph">
                  <wp:posOffset>144895</wp:posOffset>
                </wp:positionV>
                <wp:extent cx="1253490" cy="989792"/>
                <wp:effectExtent l="0" t="0" r="22860" b="20320"/>
                <wp:wrapNone/>
                <wp:docPr id="1" name="Ova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3490" cy="98979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oval w14:anchorId="285E1A18" id="Ovaal 1" o:spid="_x0000_s1026" style="position:absolute;margin-left:346.9pt;margin-top:11.4pt;width:98.7pt;height:77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" filled="f" strokecolor="black [3213]" strokeweight="2pt"/>
            </w:pict>
          </mc:Fallback>
        </mc:AlternateContent>
      </w:r>
    </w:p>
    <w:p w14:paraId="4C808F39" w14:textId="77777777" w:rsidR="008F17A2" w:rsidRDefault="008F17A2" w:rsidP="008F17A2">
      <w:pPr>
        <w:pStyle w:val="Geenafstand"/>
        <w:rPr>
          <w:sz w:val="20"/>
          <w:szCs w:val="20"/>
        </w:rPr>
      </w:pPr>
    </w:p>
    <w:p w14:paraId="7B034CD4" w14:textId="77777777" w:rsidR="008F17A2" w:rsidRDefault="008F17A2" w:rsidP="008F17A2">
      <w:pPr>
        <w:pStyle w:val="Geenafstand"/>
        <w:rPr>
          <w:sz w:val="20"/>
          <w:szCs w:val="20"/>
        </w:rPr>
      </w:pPr>
    </w:p>
    <w:p w14:paraId="48A75A06" w14:textId="77777777" w:rsidR="008F17A2" w:rsidRDefault="008F17A2" w:rsidP="008F17A2">
      <w:pPr>
        <w:pStyle w:val="Geenafstand"/>
        <w:rPr>
          <w:sz w:val="20"/>
          <w:szCs w:val="20"/>
        </w:rPr>
      </w:pPr>
    </w:p>
    <w:p w14:paraId="57357F81" w14:textId="77777777" w:rsidR="008F17A2" w:rsidRDefault="008F17A2" w:rsidP="008F17A2">
      <w:pPr>
        <w:pStyle w:val="Geenafstand"/>
        <w:rPr>
          <w:sz w:val="20"/>
          <w:szCs w:val="20"/>
        </w:rPr>
      </w:pPr>
    </w:p>
    <w:p w14:paraId="3A696436" w14:textId="77777777" w:rsidR="008F17A2" w:rsidRDefault="008F17A2" w:rsidP="008F17A2">
      <w:pPr>
        <w:pStyle w:val="Geenafstand"/>
        <w:rPr>
          <w:sz w:val="20"/>
          <w:szCs w:val="20"/>
        </w:rPr>
      </w:pPr>
    </w:p>
    <w:p w14:paraId="7836381E" w14:textId="77777777" w:rsidR="008F17A2" w:rsidRDefault="008F17A2" w:rsidP="008F17A2">
      <w:pPr>
        <w:pStyle w:val="Geenafstand"/>
        <w:rPr>
          <w:sz w:val="20"/>
          <w:szCs w:val="20"/>
        </w:rPr>
      </w:pPr>
    </w:p>
    <w:p w14:paraId="5313C232" w14:textId="77777777" w:rsidR="008F17A2" w:rsidRPr="006F1B92" w:rsidRDefault="008F17A2" w:rsidP="008F17A2">
      <w:pPr>
        <w:pStyle w:val="Geenafstand"/>
        <w:rPr>
          <w:sz w:val="16"/>
          <w:szCs w:val="16"/>
        </w:rPr>
      </w:pPr>
    </w:p>
    <w:p w14:paraId="380DD633" w14:textId="77777777" w:rsidR="00836FD3" w:rsidRPr="00836FD3" w:rsidRDefault="00836FD3" w:rsidP="000E4513">
      <w:pPr>
        <w:pStyle w:val="Geenafstand"/>
      </w:pPr>
    </w:p>
    <w:sectPr w:rsidR="00836FD3" w:rsidRPr="00836FD3" w:rsidSect="008F17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A70E0"/>
    <w:multiLevelType w:val="hybridMultilevel"/>
    <w:tmpl w:val="272ABA18"/>
    <w:lvl w:ilvl="0" w:tplc="21C4E12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934C3"/>
    <w:multiLevelType w:val="hybridMultilevel"/>
    <w:tmpl w:val="AE407894"/>
    <w:lvl w:ilvl="0" w:tplc="5DD87EAA">
      <w:start w:val="1"/>
      <w:numFmt w:val="bullet"/>
      <w:pStyle w:val="Lijststreepjetweedeniveau"/>
      <w:lvlText w:val="–"/>
      <w:lvlJc w:val="left"/>
      <w:pPr>
        <w:ind w:left="587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B40F8"/>
    <w:multiLevelType w:val="hybridMultilevel"/>
    <w:tmpl w:val="7C08C8CA"/>
    <w:lvl w:ilvl="0" w:tplc="12E2BE0A">
      <w:start w:val="1"/>
      <w:numFmt w:val="decimal"/>
      <w:lvlText w:val="%1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A81C54"/>
    <w:multiLevelType w:val="hybridMultilevel"/>
    <w:tmpl w:val="D472A18E"/>
    <w:lvl w:ilvl="0" w:tplc="97B4597E">
      <w:start w:val="1"/>
      <w:numFmt w:val="bullet"/>
      <w:pStyle w:val="Lij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0A03A0"/>
    <w:multiLevelType w:val="hybridMultilevel"/>
    <w:tmpl w:val="615C8A74"/>
    <w:lvl w:ilvl="0" w:tplc="12E2BE0A">
      <w:start w:val="1"/>
      <w:numFmt w:val="decimal"/>
      <w:lvlText w:val="%1"/>
      <w:lvlJc w:val="left"/>
      <w:pPr>
        <w:ind w:left="360" w:hanging="360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3C331C"/>
    <w:multiLevelType w:val="multilevel"/>
    <w:tmpl w:val="615C8A74"/>
    <w:lvl w:ilvl="0">
      <w:start w:val="1"/>
      <w:numFmt w:val="decimal"/>
      <w:lvlText w:val="%1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7A2"/>
    <w:rsid w:val="000E4513"/>
    <w:rsid w:val="000F0A32"/>
    <w:rsid w:val="00123231"/>
    <w:rsid w:val="001E10EF"/>
    <w:rsid w:val="00270BFA"/>
    <w:rsid w:val="002819EC"/>
    <w:rsid w:val="00284561"/>
    <w:rsid w:val="002A6674"/>
    <w:rsid w:val="00310B62"/>
    <w:rsid w:val="004C0613"/>
    <w:rsid w:val="005D3F9E"/>
    <w:rsid w:val="005F44D8"/>
    <w:rsid w:val="00836FD3"/>
    <w:rsid w:val="008F17A2"/>
    <w:rsid w:val="00923F05"/>
    <w:rsid w:val="00A04954"/>
    <w:rsid w:val="00B76423"/>
    <w:rsid w:val="00BD0062"/>
    <w:rsid w:val="00D76A6B"/>
    <w:rsid w:val="00E45B7C"/>
    <w:rsid w:val="00F1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D118C"/>
  <w15:chartTrackingRefBased/>
  <w15:docId w15:val="{8C0791D2-B627-41CB-A577-F9F800517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F17A2"/>
    <w:pPr>
      <w:spacing w:after="0"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uiPriority w:val="1"/>
    <w:qFormat/>
    <w:rsid w:val="00D76A6B"/>
    <w:pPr>
      <w:pageBreakBefore/>
      <w:widowControl w:val="0"/>
      <w:spacing w:after="700" w:line="300" w:lineRule="atLeast"/>
      <w:contextualSpacing/>
      <w:outlineLvl w:val="0"/>
    </w:pPr>
    <w:rPr>
      <w:rFonts w:eastAsiaTheme="majorEastAsia" w:cstheme="majorBidi"/>
      <w:bCs/>
      <w:kern w:val="32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E45B7C"/>
    <w:pPr>
      <w:keepNext/>
      <w:widowControl w:val="0"/>
      <w:spacing w:before="200" w:line="300" w:lineRule="atLeast"/>
      <w:contextualSpacing/>
      <w:outlineLvl w:val="1"/>
    </w:pPr>
    <w:rPr>
      <w:rFonts w:eastAsiaTheme="majorEastAsia" w:cstheme="majorBidi"/>
      <w:b/>
      <w:bCs/>
      <w:kern w:val="32"/>
      <w:szCs w:val="26"/>
    </w:rPr>
  </w:style>
  <w:style w:type="paragraph" w:styleId="Kop3">
    <w:name w:val="heading 3"/>
    <w:basedOn w:val="Standaard"/>
    <w:next w:val="Standaard"/>
    <w:link w:val="Kop3Char"/>
    <w:uiPriority w:val="1"/>
    <w:unhideWhenUsed/>
    <w:qFormat/>
    <w:rsid w:val="00E45B7C"/>
    <w:pPr>
      <w:keepNext/>
      <w:widowControl w:val="0"/>
      <w:spacing w:before="240"/>
      <w:outlineLvl w:val="2"/>
    </w:pPr>
    <w:rPr>
      <w:rFonts w:eastAsiaTheme="majorEastAsia" w:cstheme="majorBidi"/>
      <w:bCs/>
      <w:i/>
      <w:kern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0E4513"/>
    <w:rPr>
      <w:rFonts w:ascii="Verdana" w:eastAsiaTheme="majorEastAsia" w:hAnsi="Verdana" w:cstheme="majorBidi"/>
      <w:bCs/>
      <w:kern w:val="32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0E4513"/>
    <w:rPr>
      <w:rFonts w:ascii="Verdana" w:eastAsiaTheme="majorEastAsia" w:hAnsi="Verdana" w:cstheme="majorBidi"/>
      <w:b/>
      <w:bCs/>
      <w:kern w:val="32"/>
      <w:sz w:val="18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0E4513"/>
    <w:rPr>
      <w:rFonts w:ascii="Verdana" w:eastAsiaTheme="majorEastAsia" w:hAnsi="Verdana" w:cstheme="majorBidi"/>
      <w:bCs/>
      <w:i/>
      <w:kern w:val="32"/>
      <w:sz w:val="18"/>
    </w:rPr>
  </w:style>
  <w:style w:type="paragraph" w:customStyle="1" w:styleId="Lijstbullet">
    <w:name w:val="Lijst bullet"/>
    <w:basedOn w:val="Standaard"/>
    <w:uiPriority w:val="2"/>
    <w:qFormat/>
    <w:rsid w:val="005F44D8"/>
    <w:pPr>
      <w:numPr>
        <w:numId w:val="1"/>
      </w:numPr>
      <w:tabs>
        <w:tab w:val="left" w:pos="227"/>
      </w:tabs>
      <w:ind w:left="227" w:hanging="227"/>
    </w:pPr>
  </w:style>
  <w:style w:type="paragraph" w:styleId="Lijstalinea">
    <w:name w:val="List Paragraph"/>
    <w:basedOn w:val="Standaard"/>
    <w:uiPriority w:val="34"/>
    <w:rsid w:val="002A6674"/>
    <w:pPr>
      <w:ind w:left="720"/>
      <w:contextualSpacing/>
    </w:pPr>
  </w:style>
  <w:style w:type="paragraph" w:customStyle="1" w:styleId="Lijststreepjetweedeniveau">
    <w:name w:val="Lijst streepje (tweede niveau)"/>
    <w:basedOn w:val="Standaard"/>
    <w:uiPriority w:val="2"/>
    <w:qFormat/>
    <w:rsid w:val="002A6674"/>
    <w:pPr>
      <w:numPr>
        <w:numId w:val="3"/>
      </w:numPr>
      <w:ind w:left="454" w:hanging="227"/>
    </w:pPr>
  </w:style>
  <w:style w:type="paragraph" w:styleId="Geenafstand">
    <w:name w:val="No Spacing"/>
    <w:uiPriority w:val="3"/>
    <w:rsid w:val="000E4513"/>
    <w:pPr>
      <w:spacing w:after="0" w:line="240" w:lineRule="auto"/>
    </w:pPr>
    <w:rPr>
      <w:rFonts w:ascii="Verdana" w:hAnsi="Verdana"/>
      <w:sz w:val="18"/>
    </w:rPr>
  </w:style>
  <w:style w:type="table" w:styleId="Tabelraster">
    <w:name w:val="Table Grid"/>
    <w:basedOn w:val="Standaardtabel"/>
    <w:uiPriority w:val="59"/>
    <w:rsid w:val="008F1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0236F-5F86-4BA3-8A3B-47C896F4B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552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Financien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 C. JORDAAN</dc:creator>
  <cp:keywords/>
  <dc:description/>
  <cp:lastModifiedBy>Claudia Brandenburg</cp:lastModifiedBy>
  <cp:revision>2</cp:revision>
  <dcterms:created xsi:type="dcterms:W3CDTF">2021-07-26T13:15:00Z</dcterms:created>
  <dcterms:modified xsi:type="dcterms:W3CDTF">2021-07-26T13:15:00Z</dcterms:modified>
</cp:coreProperties>
</file>